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566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widowControl w:val="0"/>
        <w:spacing w:before="0" w:after="0"/>
        <w:jc w:val="right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Павла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Игоревича,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: ХМАО-Югра, 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 д. 20, кв.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10.06.2026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 Ходаков П.И. признал событие и вину в совершении административного правонарушения, просил назначить наказание в виде административного штрафа, пояснил, что мама инвалид I группы, дома одна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2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31.03.2026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20.20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Ходаковым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10.06.2026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 учетом установленных по делу обстоятельств, мировой судья считает возможным назначить Ходакову П.И.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Ходакова </w:t>
      </w:r>
      <w:r>
        <w:rPr>
          <w:rFonts w:ascii="Times New Roman" w:eastAsia="Times New Roman" w:hAnsi="Times New Roman" w:cs="Times New Roman"/>
          <w:sz w:val="25"/>
          <w:szCs w:val="25"/>
        </w:rPr>
        <w:t>Павла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Игоревича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1000 (одна тысяча)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0412365400395005662620133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4rplc-56">
    <w:name w:val="cat-UserDefined grp-34 rplc-56"/>
    <w:basedOn w:val="DefaultParagraphFont"/>
  </w:style>
  <w:style w:type="character" w:customStyle="1" w:styleId="cat-UserDefinedgrp-35rplc-59">
    <w:name w:val="cat-UserDefined grp-3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